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Шолохова Евгения Сергеевича,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Шолохов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812052573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Шолохов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86250812052573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Шолохова Евгения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0412365400665023022520163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